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阳和绿里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062984" cy="2286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06298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286000" cy="231952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