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吉林省长春市茂泰办公楼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项目名称：吉林省长春市茂泰办公楼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