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铁炉湖社区卫生服务中心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围护结构提高15%或负荷降低15%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总得分：Q=（Q0+Q1+Q2+Q3+Q4+Q5+QA）/10=97.7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