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承德泓辉双合淀粉有限公司酒厂、粉渣饲料建设项目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