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深圳太太药业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报告日期：2023年5月24日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项目名称：深圳太太药业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