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林语城项目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唐山百川房地产开发有限公司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参与单位名称：中元恒泰建设发展有限公司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78961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72914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2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