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中电大厦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业主单位：34567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设计单位：3456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咨询单位：456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报告日期：2023年6月16日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项目名称：中电大厦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