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园博园项目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64.0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58.0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39.0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107.0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55.0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总得分：Q=（Q0+Q1+Q2+Q3+Q4+Q5+QA）/10=72.8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64.0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