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园博园项目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报告日期：2023年7月8日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项目名称：园博园项目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