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中冶大厦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453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参与单位名称：534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总得分：Q=（Q0+Q1+Q2+Q3+Q4+Q5+QA）/10=74.6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02887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28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