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南召县云阳镇第一中心小学校综合楼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业主单位：南召县云阳镇第一中心小学校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设计单位：南召县建设工程设计室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报告日期：2023年7月21日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项目名称：南召县云阳镇第一中心小学校综合楼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