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北仑临港经济示范区产城融合建设项目保障性租赁住房西地块项目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报告日期：2023年10月8日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项目名称：北仑临港经济示范区产城融合建设项目保障性租赁住房西地块项目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