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镇海中学甬江校区二期工程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报告日期：2023年8月1日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项目名称：镇海中学甬江校区二期工程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714.0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