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Xxx</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居住建筑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40.0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40.0</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基本级</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0.0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