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五洲大厦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业主单位：43546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设计单位：435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咨询单位：56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报告日期：2023年8月4日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项目名称：五洲大厦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