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兰州理工大学综合楼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报告日期：2023年8月4日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项目名称：兰州理工大学综合楼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依据标准：《绿色建筑评价标准》（京津冀）DB11/T 825-2021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达到低限标准限值和高要求标准限值的平均值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756.0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76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