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中外建大厦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业主单位：4356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设计单位：354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报告日期：2023年8月28日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项目名称：中外建大厦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