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项目名称：城发大厦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建筑面积：100000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用地面积：3000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