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曲沃标本库房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53.0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41.0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32.0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75.0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48.0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总得分：Q=（Q0+Q1+Q2+Q3+Q4+Q5+QA）/10=65.4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53.0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