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1221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报告日期：2024年1月23日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项目名称：1221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依据标准：河北省《绿色建筑评价标准》DB13(J)/T 8427-2021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