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123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报告日期：2023年11月20日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项目名称：123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8352-2020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