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宋营大西帐集中安置区A区项目 中学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石家庄恒盈建设有限公司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参与单位名称：河北建筑设计研究院有限责任公司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