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检测大厦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52.0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31.0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47.0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总得分：Q=（Q0+Q1+Q2+Q3+Q4+Q5+QA）/10=69.3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55.0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