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万全鸿翔健康城一期项目1甲住宅楼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张家口嘉鹏房地产开发有限公司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参与单位名称：张家口市中天建筑设计咨询有限公司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