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新乐市马头铺学区内营小学改扩建教学楼项目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新乐市马头铺学区内营小学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参与单位名称：新中远工程设计有限公司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