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项目名称：二中铭德学校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建筑面积：84827.94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用地面积：82055.22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业主单位：石家庄市教育局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设计单位：河北建筑设计研究院有限责任公司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