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北京朝阳站及附属设施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