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人人人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业主单位：分分分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设计单位：呃呃呃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咨询单位：呃呃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项目名称：人人人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