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塞外一隅——山野居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3063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3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项目地址：张北县二泉景乡大崖湾村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报告日期：2024年2月20日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项目名称：塞外一隅——山野居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8427-2021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