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项目名称：愈见·寻绿——多感官体验疗愈式村民活动中心设计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建筑面积：1911.67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用地面积：6400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落地路灯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一氧化碳检测仪器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0.9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水循环系统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隔音板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10.1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单位建筑面积增量成本：52.8元/平方米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