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园林大厦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设计单位：3456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报告日期：2024年1月31日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项目名称：园林大厦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