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项目名称：郑州某产业园区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建筑面积：137640.46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用地面积：108666.66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防滑地砖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元每平方米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单位建筑面积增量成本：1.1元/平方米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