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书盈村坞，绿蕴书塾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德惠第六小学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参与单位名称：吉林建筑大学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咨询单位名称：吉林建筑大学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围护结构提高21%或负荷降低%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