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景迈山翁基村游客活动中心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报告日期：2024年3月15日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项目名称：景迈山翁基村游客活动中心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