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窑影山川，节能盈家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设计单位：山西大学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项目地址：山西省阳泉市矿区沙坪街道大村村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项目名称：窑影山川，节能盈家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