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项目名称：隐于洲心 栖木衔青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项目星级：三星级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建筑面积：14192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用地面积：31576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业主单位：东湖区扬子洲镇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设计单位：南昌大学科学技术学院建筑学201班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