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8 (Apache licensed) using ORACLE_JRE JAXB in Oracle Java 1.8.0_45 on Linux -->
    <w:p>
      <w:pPr>
        <w:pStyle w:val="Heading1"/>
        <w:spacing w:after="270" w:line="288" w:lineRule="auto"/>
        <w:jc w:val="center"/>
      </w:pPr>
      <w:r>
        <w:rPr>
          <w:rFonts w:hint="eastAsia" w:ascii="&quot;Microsoft YaHei&quot;" w:hAnsi="&quot;Microsoft YaHei&quot;" w:eastAsia="&quot;Microsoft YaHei&quot;"/>
          <w:b/>
          <w:noProof/>
          <w:sz w:val="36"/>
        </w:rPr>
        <w:t>专用接驳车服务实施方案</w:t>
      </w:r>
    </w:p>
    <w:p>
      <w:pPr>
        <w:spacing w:line="288" w:lineRule="auto"/>
        <w:ind w:firstLineChars="200"/>
        <w:jc w:val="both"/>
      </w:pPr>
      <w:r>
        <w:rPr>
          <w:rFonts w:hint="eastAsia" w:ascii="&quot;Microsoft YaHei&quot;" w:hAnsi="&quot;Microsoft YaHei&quot;" w:eastAsia="&quot;Microsoft YaHei&quot;"/>
          <w:noProof/>
          <w:sz w:val="24"/>
        </w:rPr>
        <w:t>一、专用接驳车服务概述及目标</w:t>
      </w:r>
    </w:p>
    <w:p>
      <w:pPr>
        <w:spacing w:line="288" w:lineRule="auto"/>
        <w:ind w:firstLineChars="200"/>
        <w:jc w:val="both"/>
      </w:pPr>
      <w:r>
        <w:rPr>
          <w:rFonts w:hint="eastAsia" w:ascii="&quot;Microsoft YaHei&quot;" w:hAnsi="&quot;Microsoft YaHei&quot;" w:eastAsia="&quot;Microsoft YaHei&quot;"/>
          <w:noProof/>
          <w:sz w:val="24"/>
        </w:rPr>
        <w:t>本方案旨在提供一套全面的专用接驳车服务实施方案，以满足客户出行需求，提高运输效率，降低运营成本，同时确保服务质量和安全。目标包括提高乘客出行体验、提升企业形象及市场竞争力。</w:t>
      </w:r>
    </w:p>
    <w:p>
      <w:pPr>
        <w:spacing w:line="288" w:lineRule="auto"/>
        <w:ind w:firstLineChars="200"/>
        <w:jc w:val="both"/>
      </w:pPr>
      <w:r>
        <w:rPr>
          <w:rFonts w:hint="eastAsia" w:ascii="&quot;Microsoft YaHei&quot;" w:hAnsi="&quot;Microsoft YaHei&quot;" w:eastAsia="&quot;Microsoft YaHei&quot;"/>
          <w:noProof/>
          <w:sz w:val="24"/>
        </w:rPr>
        <w:t>二、车辆选择与配置</w:t>
      </w:r>
    </w:p>
    <w:p>
      <w:pPr>
        <w:pStyle w:val="ListParagraph"/>
        <w:numPr>
          <w:ilvl w:val="0"/>
          <w:numId w:val="1"/>
        </w:numPr>
        <w:spacing w:line="288" w:lineRule="auto"/>
        <w:jc w:val="both"/>
        <w:rPr/>
      </w:pPr>
      <w:r>
        <w:rPr>
          <w:rFonts w:hint="eastAsia" w:ascii="&quot;Microsoft YaHei&quot;" w:hAnsi="&quot;Microsoft YaHei&quot;" w:eastAsia="&quot;Microsoft YaHei&quot;"/>
          <w:noProof/>
          <w:sz w:val="24"/>
        </w:rPr>
        <w:t>车型选择：根据客户需求和业务特点，选择适合的车型，如大巴车、中巴车、小巴车等。</w:t>
      </w:r>
    </w:p>
    <w:p>
      <w:pPr>
        <w:pStyle w:val="ListParagraph"/>
        <w:numPr>
          <w:ilvl w:val="0"/>
          <w:numId w:val="1"/>
        </w:numPr>
        <w:spacing w:line="288" w:lineRule="auto"/>
        <w:jc w:val="both"/>
        <w:rPr/>
      </w:pPr>
      <w:r>
        <w:rPr>
          <w:rFonts w:hint="eastAsia" w:ascii="&quot;Microsoft YaHei&quot;" w:hAnsi="&quot;Microsoft YaHei&quot;" w:eastAsia="&quot;Microsoft YaHei&quot;"/>
          <w:noProof/>
          <w:sz w:val="24"/>
        </w:rPr>
        <w:t>车辆配置：确保车辆性能良好，配置齐全，包括座椅、空调、音响、安全设施等。</w:t>
      </w:r>
    </w:p>
    <w:p>
      <w:pPr>
        <w:pStyle w:val="ListParagraph"/>
        <w:numPr>
          <w:ilvl w:val="0"/>
          <w:numId w:val="1"/>
        </w:numPr>
        <w:spacing w:line="288" w:lineRule="auto"/>
        <w:jc w:val="both"/>
        <w:rPr/>
      </w:pPr>
      <w:r>
        <w:rPr>
          <w:rFonts w:hint="eastAsia" w:ascii="&quot;Microsoft YaHei&quot;" w:hAnsi="&quot;Microsoft YaHei&quot;" w:eastAsia="&quot;Microsoft YaHei&quot;"/>
          <w:noProof/>
          <w:sz w:val="24"/>
        </w:rPr>
        <w:t>车辆维护：建立完善的车辆维护体系，定期进行车辆检查和保养，确保车辆正常运行。</w:t>
      </w:r>
    </w:p>
    <w:p>
      <w:pPr>
        <w:spacing w:line="288" w:lineRule="auto"/>
        <w:ind w:firstLineChars="200"/>
        <w:jc w:val="both"/>
      </w:pPr>
      <w:r>
        <w:rPr>
          <w:rFonts w:hint="eastAsia" w:ascii="&quot;Microsoft YaHei&quot;" w:hAnsi="&quot;Microsoft YaHei&quot;" w:eastAsia="&quot;Microsoft YaHei&quot;"/>
          <w:noProof/>
          <w:sz w:val="24"/>
        </w:rPr>
        <w:t>三、人员培训与管理</w:t>
      </w:r>
    </w:p>
    <w:p>
      <w:pPr>
        <w:pStyle w:val="ListParagraph"/>
        <w:numPr>
          <w:ilvl w:val="0"/>
          <w:numId w:val="2"/>
        </w:numPr>
        <w:spacing w:line="288" w:lineRule="auto"/>
        <w:jc w:val="both"/>
        <w:rPr/>
      </w:pPr>
      <w:r>
        <w:rPr>
          <w:rFonts w:hint="eastAsia" w:ascii="&quot;Microsoft YaHei&quot;" w:hAnsi="&quot;Microsoft YaHei&quot;" w:eastAsia="&quot;Microsoft YaHei&quot;"/>
          <w:noProof/>
          <w:sz w:val="24"/>
        </w:rPr>
        <w:t>驾驶员培训：对驾驶员进行专业培训，确保其具备良好的驾驶技能、安全意识和职业道德。</w:t>
      </w:r>
    </w:p>
    <w:p>
      <w:pPr>
        <w:pStyle w:val="ListParagraph"/>
        <w:numPr>
          <w:ilvl w:val="0"/>
          <w:numId w:val="2"/>
        </w:numPr>
        <w:spacing w:line="288" w:lineRule="auto"/>
        <w:jc w:val="both"/>
        <w:rPr/>
      </w:pPr>
      <w:r>
        <w:rPr>
          <w:rFonts w:hint="eastAsia" w:ascii="&quot;Microsoft YaHei&quot;" w:hAnsi="&quot;Microsoft YaHei&quot;" w:eastAsia="&quot;Microsoft YaHei&quot;"/>
          <w:noProof/>
          <w:sz w:val="24"/>
        </w:rPr>
        <w:t>乘务员培训：对乘务员进行专业培训，确保其具备良好的服务态度、沟通能力和应急处理能力。</w:t>
      </w:r>
    </w:p>
    <w:p>
      <w:pPr>
        <w:pStyle w:val="ListParagraph"/>
        <w:numPr>
          <w:ilvl w:val="0"/>
          <w:numId w:val="2"/>
        </w:numPr>
        <w:spacing w:line="288" w:lineRule="auto"/>
        <w:jc w:val="both"/>
        <w:rPr/>
      </w:pPr>
      <w:r>
        <w:rPr>
          <w:rFonts w:hint="eastAsia" w:ascii="&quot;Microsoft YaHei&quot;" w:hAnsi="&quot;Microsoft YaHei&quot;" w:eastAsia="&quot;Microsoft YaHei&quot;"/>
          <w:noProof/>
          <w:sz w:val="24"/>
        </w:rPr>
        <w:t>人员管理：建立完善的人员管理制度，包括绩效考核、激励机制等，以提高员工工作积极性和服务质量。</w:t>
      </w:r>
    </w:p>
    <w:p>
      <w:pPr>
        <w:spacing w:line="288" w:lineRule="auto"/>
        <w:ind w:firstLineChars="200"/>
        <w:jc w:val="both"/>
      </w:pPr>
      <w:r>
        <w:rPr>
          <w:rFonts w:hint="eastAsia" w:ascii="&quot;Microsoft YaHei&quot;" w:hAnsi="&quot;Microsoft YaHei&quot;" w:eastAsia="&quot;Microsoft YaHei&quot;"/>
          <w:noProof/>
          <w:sz w:val="24"/>
        </w:rPr>
        <w:t>四、路线规划与优化</w:t>
      </w:r>
    </w:p>
    <w:p>
      <w:pPr>
        <w:pStyle w:val="ListParagraph"/>
        <w:numPr>
          <w:ilvl w:val="0"/>
          <w:numId w:val="3"/>
        </w:numPr>
        <w:spacing w:line="288" w:lineRule="auto"/>
        <w:jc w:val="both"/>
        <w:rPr/>
      </w:pPr>
      <w:r>
        <w:rPr>
          <w:rFonts w:hint="eastAsia" w:ascii="&quot;Microsoft YaHei&quot;" w:hAnsi="&quot;Microsoft YaHei&quot;" w:eastAsia="&quot;Microsoft YaHei&quot;"/>
          <w:noProof/>
          <w:sz w:val="24"/>
        </w:rPr>
        <w:t>路线规划：根据客户需求和实际情况，合理规划接驳路线，尽量满足乘客出行需求。</w:t>
      </w:r>
    </w:p>
    <w:p>
      <w:pPr>
        <w:pStyle w:val="ListParagraph"/>
        <w:numPr>
          <w:ilvl w:val="0"/>
          <w:numId w:val="3"/>
        </w:numPr>
        <w:spacing w:line="288" w:lineRule="auto"/>
        <w:jc w:val="both"/>
        <w:rPr/>
      </w:pPr>
      <w:r>
        <w:rPr>
          <w:rFonts w:hint="eastAsia" w:ascii="&quot;Microsoft YaHei&quot;" w:hAnsi="&quot;Microsoft YaHei&quot;" w:eastAsia="&quot;Microsoft YaHei&quot;"/>
          <w:noProof/>
          <w:sz w:val="24"/>
        </w:rPr>
        <w:t>路线优化：定期对路线进行优化调整，以提高运输效率、降低运营成本。</w:t>
      </w:r>
    </w:p>
    <w:p>
      <w:pPr>
        <w:pStyle w:val="ListParagraph"/>
        <w:numPr>
          <w:ilvl w:val="0"/>
          <w:numId w:val="3"/>
        </w:numPr>
        <w:spacing w:line="288" w:lineRule="auto"/>
        <w:jc w:val="both"/>
        <w:rPr/>
      </w:pPr>
      <w:r>
        <w:rPr>
          <w:rFonts w:hint="eastAsia" w:ascii="&quot;Microsoft YaHei&quot;" w:hAnsi="&quot;Microsoft YaHei&quot;" w:eastAsia="&quot;Microsoft YaHei&quot;"/>
          <w:noProof/>
          <w:sz w:val="24"/>
        </w:rPr>
        <w:t>实时调度：建立实时调度系统，根据车辆位置和乘客需求进行动态调度，提高车辆利用率。</w:t>
      </w:r>
    </w:p>
    <w:p>
      <w:pPr>
        <w:spacing w:line="288" w:lineRule="auto"/>
        <w:ind w:firstLineChars="200"/>
        <w:jc w:val="both"/>
      </w:pPr>
      <w:r>
        <w:rPr>
          <w:rFonts w:hint="eastAsia" w:ascii="&quot;Microsoft YaHei&quot;" w:hAnsi="&quot;Microsoft YaHei&quot;" w:eastAsia="&quot;Microsoft YaHei&quot;"/>
          <w:noProof/>
          <w:sz w:val="24"/>
        </w:rPr>
        <w:t>五、安全管理措施</w:t>
      </w:r>
    </w:p>
    <w:p>
      <w:pPr>
        <w:pStyle w:val="ListParagraph"/>
        <w:numPr>
          <w:ilvl w:val="0"/>
          <w:numId w:val="4"/>
        </w:numPr>
        <w:spacing w:line="288" w:lineRule="auto"/>
        <w:jc w:val="both"/>
        <w:rPr/>
      </w:pPr>
      <w:r>
        <w:rPr>
          <w:rFonts w:hint="eastAsia" w:ascii="&quot;Microsoft YaHei&quot;" w:hAnsi="&quot;Microsoft YaHei&quot;" w:eastAsia="&quot;Microsoft YaHei&quot;"/>
          <w:noProof/>
          <w:sz w:val="24"/>
        </w:rPr>
        <w:t>安全制度：建立完善的安全管理制度，包括行车安全、消防安全等。</w:t>
      </w:r>
    </w:p>
    <w:p>
      <w:pPr>
        <w:pStyle w:val="ListParagraph"/>
        <w:numPr>
          <w:ilvl w:val="0"/>
          <w:numId w:val="4"/>
        </w:numPr>
        <w:spacing w:line="288" w:lineRule="auto"/>
        <w:jc w:val="both"/>
        <w:rPr/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4"/>
        </w:rPr>
        <w:t>六、服务标准与质量控制</w:t>
      </w:r>
    </w:p>
    <w:p>
      <w:pPr>
        <w:pStyle w:val="ListParagraph"/>
        <w:numPr>
          <w:ilvl w:val="0"/>
          <w:numId w:val="4"/>
        </w:numPr>
        <w:spacing w:line="288" w:lineRule="auto"/>
        <w:jc w:val="both"/>
        <w:rPr/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4"/>
        </w:rPr>
        <w:t>服务态度：强调以客户为中心的服务理念，确保乘务员热情友好、耐心周到，满足乘客的个性化需求。</w:t>
      </w:r>
    </w:p>
    <w:p>
      <w:pPr>
        <w:pStyle w:val="ListParagraph"/>
        <w:numPr>
          <w:ilvl w:val="0"/>
          <w:numId w:val="4"/>
        </w:numPr>
        <w:spacing w:line="288" w:lineRule="auto"/>
        <w:jc w:val="both"/>
        <w:rPr/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4"/>
        </w:rPr>
        <w:t>服务质量：建立完善的服务质量监控体系，对服务质量和乘务员进行定期评估和反馈，持续改进服务质量。</w:t>
      </w:r>
    </w:p>
    <w:p>
      <w:pPr>
        <w:pStyle w:val="ListParagraph"/>
        <w:numPr>
          <w:ilvl w:val="0"/>
          <w:numId w:val="4"/>
        </w:numPr>
        <w:spacing w:line="288" w:lineRule="auto"/>
        <w:jc w:val="both"/>
        <w:rPr/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4"/>
        </w:rPr>
        <w:t>应急处理：制定应急处理预案，培训乘务员应对突发事件的能力，确保能够在紧急情况下迅速、有效地采取行动。</w:t>
      </w:r>
    </w:p>
    <w:p>
      <w:pPr>
        <w:pStyle w:val="ListParagraph"/>
        <w:numPr>
          <w:ilvl w:val="0"/>
          <w:numId w:val="4"/>
        </w:numPr>
        <w:spacing w:line="288" w:lineRule="auto"/>
        <w:jc w:val="both"/>
        <w:rPr/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4"/>
        </w:rPr>
        <w:t>七、数据分析与决策支持</w:t>
      </w:r>
    </w:p>
    <w:p>
      <w:pPr>
        <w:pStyle w:val="ListParagraph"/>
        <w:numPr>
          <w:ilvl w:val="0"/>
          <w:numId w:val="4"/>
        </w:numPr>
        <w:spacing w:line="288" w:lineRule="auto"/>
        <w:jc w:val="both"/>
        <w:rPr/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4"/>
        </w:rPr>
        <w:t>数据分析：利用先进的数据分析技术，对乘客出行习惯、运输需求等进行深入挖掘，为路线规划、车辆配置等提供科学依据。</w:t>
      </w:r>
    </w:p>
    <w:p>
      <w:pPr>
        <w:pStyle w:val="ListParagraph"/>
        <w:numPr>
          <w:ilvl w:val="0"/>
          <w:numId w:val="4"/>
        </w:numPr>
        <w:spacing w:line="288" w:lineRule="auto"/>
        <w:jc w:val="both"/>
        <w:rPr/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4"/>
        </w:rPr>
        <w:t>决策支持：根据数据分析结果，为管理层提供决策支持，如制定最优运营策略、预测未来运输需求等，从而更好地把握市场动态，提升运营效率。</w:t>
      </w:r>
    </w:p>
    <w:p>
      <w:pPr>
        <w:spacing w:line="288" w:lineRule="auto"/>
        <w:jc w:val="both"/>
      </w:pPr>
      <w:r>
        <w:rPr>
          <w:rFonts w:hint="eastAsia"/>
          <w:noProof/>
          <w:color w:val="000000"/>
        </w:rPr>
        <w:t>八、合作与交流</w:t>
      </w:r>
    </w:p>
    <w:p>
      <w:pPr>
        <w:spacing w:line="288" w:lineRule="auto"/>
        <w:jc w:val="both"/>
      </w:pPr>
      <w:r>
        <w:rPr>
          <w:rFonts w:hint="eastAsia"/>
          <w:noProof/>
          <w:color w:val="000000"/>
        </w:rPr>
        <w:t>合作：积极与相关部门、企业建立良好的合作关系，开展多种形式的合作交流，共同推进接驳车服务的优化和发展。</w:t>
      </w:r>
    </w:p>
    <w:p>
      <w:pPr>
        <w:spacing w:line="288" w:lineRule="auto"/>
        <w:jc w:val="both"/>
      </w:pPr>
      <w:r>
        <w:rPr>
          <w:rFonts w:hint="eastAsia"/>
          <w:noProof/>
          <w:color w:val="000000"/>
        </w:rPr>
        <w:t>交流：加强与同行业、同领域的企业及专家的交流与合作，通过共享资源、经验和技术，不断提升专用接驳车服务的质量和水平。</w:t>
      </w:r>
    </w:p>
    <w:p>
      <w:pPr>
        <w:spacing w:line="288" w:lineRule="auto"/>
        <w:jc w:val="both"/>
      </w:pPr>
      <w:r>
        <w:rPr>
          <w:rFonts w:hint="eastAsia"/>
          <w:noProof/>
          <w:color w:val="000000"/>
        </w:rPr>
        <w:t>九、效果评估与持续改进</w:t>
      </w:r>
    </w:p>
    <w:p>
      <w:pPr>
        <w:spacing w:line="288" w:lineRule="auto"/>
        <w:jc w:val="both"/>
      </w:pPr>
      <w:r>
        <w:rPr>
          <w:rFonts w:hint="eastAsia"/>
          <w:noProof/>
          <w:color w:val="000000"/>
        </w:rPr>
        <w:t>效果评估：定期对专用接驳车服务进行效果评估，通过对乘客满意度、运输效率、成本效益等方面的调查和分析，及时发现问题并采取改进措施。</w:t>
      </w:r>
    </w:p>
    <w:p>
      <w:pPr>
        <w:spacing w:line="288" w:lineRule="auto"/>
        <w:jc w:val="both"/>
      </w:pPr>
      <w:r>
        <w:rPr>
          <w:rFonts w:hint="eastAsia"/>
          <w:noProof/>
          <w:color w:val="000000"/>
        </w:rPr>
        <w:t>持续改进：针对效果评估的结果，不断改进和优化接驳车服务，提高乘客的出行体验和服务质量，提升企业的整体形象和市场竞争力。</w:t>
      </w:r>
    </w:p>
    <w:p>
      <w:pPr>
        <w:spacing w:line="288" w:lineRule="auto"/>
        <w:jc w:val="both"/>
      </w:pPr>
      <w:r>
        <w:rPr>
          <w:rFonts w:hint="eastAsia"/>
          <w:noProof/>
          <w:color w:val="000000"/>
        </w:rPr>
        <w:t>十、总结</w:t>
      </w:r>
    </w:p>
    <w:p>
      <w:pPr>
        <w:spacing w:line="288" w:lineRule="auto"/>
        <w:jc w:val="both"/>
      </w:pPr>
      <w:r>
        <w:rPr>
          <w:rFonts w:hint="eastAsia"/>
          <w:noProof/>
          <w:color w:val="000000"/>
        </w:rPr>
        <w:t>本专用接驳车服务实施方案旨在通过全面、系统的方法，为客户提供高效、安全、舒适的接驳车服务，满足他们的个性化需求，同时实现企业的可持续发展目标。</w:t>
      </w:r>
    </w:p>
    <w:sectPr>
      <w:pgSz w:w="11906" w:h="16838"/>
      <w:pgMar w:top="1440" w:right="1800" w:bottom="1440" w:left="1800" w:header="851" w:footer="992" w:gutter="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1">
    <w:multiLevelType w:val="hybridMultilevel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320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2640" w:hanging="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3960" w:hanging="4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320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2640" w:hanging="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3960" w:hanging="44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320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2640" w:hanging="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3960" w:hanging="44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320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2640" w:hanging="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3960" w:hanging="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doNotExpandShiftReturn/>
    <w:compatSetting w:name="overrideTableStyleFontSizeAndJustification" w:uri="http://schemas.microsoft.com/office/word" w:val="1"/>
    <w:compatSetting w:name="compatibilityMode" w:uri="http://schemas.microsoft.com/office/word" w:val="16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pPr>
      <w:spacing w:before="0" w:beforeLines="0" w:after="0" w:afterLines="0" w:line="240"/>
      <w:jc w:val="both"/>
    </w:pPr>
    <w:rPr>
      <w:rFonts w:ascii="Calibri" w:hAnsi="Calibri" w:eastAsia="等线" w:cs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black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black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blac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black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Company/>
  <properties:Application/>
  <properties:AppVersion>1.1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cp:lastModifiedBy/>
</cp:coreProperties>
</file>