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园艺·幽栖——公共建筑的绿色建筑与运维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42.0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总得分：Q=（Q0+Q1+Q2+Q3+Q4+Q5+QA）/10=67.0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5732145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73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