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园艺·幽栖——公共建筑的绿色建筑与运维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573214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项目名称：园艺·幽栖——公共建筑的绿色建筑与运维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