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阳光院居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12940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2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业主单位：东达沟村村民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设计单位：内蒙古科技大学建筑学院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项目地址：青山区东达沟村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报告日期：2024年2月29日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项目名称：阳光院居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