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项目名称：一栗一青山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建筑面积：713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用地面积：850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业主单位：武夷学院土木工程与建筑学院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设计单位：建筑学一班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咨询单位：建筑学一班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