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层盒叠树，旧楼新生——校园活动中心绿色更新改造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30725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307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项目名称：层盒叠树，旧楼新生——校园活动中心绿色更新改造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1039.0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