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项目名称：溯本源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项目星级：二星级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建筑面积：650.89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用地面积：531.17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