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守望--车站改造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报告日期：2024年2月21日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项目名称：守望--车站改造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