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后蜀村村民活动中心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370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项目地址：河南省鹤壁市鹤山区鹤壁集镇后蜀村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项目名称：后蜀村村民活动中心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