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项目名称：叶脉·互生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项目星级：一星级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建筑面积：52394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用地面积：14086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