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项目名称：绿色革新·宜园之境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建筑面积：2400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用地面积：4300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