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宁波艾利特科技园区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项目地址：宁波国家高新区科兴路96号艾利特科技园内，新晖路以北，杨木碶路以西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项目名称：宁波艾利特科技园区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