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项目名称：老幼交互视角下乡村客厅的设计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建筑面积：1249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用地面积：2500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