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云上交响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259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报告日期：2024年2月29日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项目名称：云上交响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